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团队协作创造绩效奇迹  著名企业60个经典案例透视</w:t>
      </w:r>
    </w:p>
    <w:p>
      <w:r>
        <w:rPr>
          <w:rFonts w:ascii="宋体" w:hAnsi="宋体" w:eastAsia="宋体"/>
          <w:sz w:val="24"/>
        </w:rPr>
        <w:t>张挚编著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团队协作创造绩效奇迹  著名企业60个经典案例透视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本书出售、求购地址：https://www.jiaokey.com/book/detail/11475865.html</w:t>
      </w:r>
    </w:p>
    <w:p>
      <w:r>
        <w:t>更多相关图书推荐：https://www.jiaokey.com</w:t>
      </w:r>
    </w:p>
    <w:p>
      <w:r>
        <w:t>张挚编著 其他作品：https://www.jiaokey.com/tag/张挚编著.html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关键词搜索：https://www.jiaokey.com/tag/团队协作创造绩效奇迹  著名企业60个经典案例透视.html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