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书名：智慧决定成败  亿万富翁成功的启示</w:t>
      </w:r>
    </w:p>
    <w:p>
      <w:r>
        <w:t>作者：严行方编著</w:t>
      </w:r>
    </w:p>
    <w:p>
      <w:r>
        <w:t>出版社：北京：石油工业出版社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智慧决定成败  亿万富翁成功的启示 评论地址：https://www.jiaokey.com/book/detail/11475840.html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