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  演讲录  佛学篇</w:t>
      </w:r>
    </w:p>
    <w:p>
      <w:r>
        <w:rPr>
          <w:rFonts w:ascii="宋体" w:hAnsi="宋体" w:eastAsia="宋体"/>
          <w:sz w:val="24"/>
        </w:rPr>
        <w:t>弘一大师著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  演讲录  佛学篇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弘一大师著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社财法人高雄市净宗学会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本书出售、求购地址：https://www.jiaokey.com/book/detail/11475809.html</w:t>
      </w:r>
    </w:p>
    <w:p>
      <w:r>
        <w:t>更多相关图书推荐：https://www.jiaokey.com</w:t>
      </w:r>
    </w:p>
    <w:p>
      <w:r>
        <w:t>弘一大师著 其他作品：https://www.jiaokey.com/tag/弘一大师著.html</w:t>
      </w:r>
    </w:p>
    <w:p>
      <w:r>
        <w:t>社财法人高雄市净宗学会 出版图书：https://www.jiaokey.com/tag/社财法人高雄市净宗学会.html</w:t>
      </w:r>
    </w:p>
    <w:p>
      <w:r>
        <w:t>关键词搜索：https://www.jiaokey.com/tag/弘一大师  演讲录  佛学篇.html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