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普贤大士行愿的启示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普贤大士行愿的启示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本书出售、求购地址：https://www.jiaokey.com/book/detail/11475787.html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关键词搜索：https://www.jiaokey.com/tag/普贤大士行愿的启示.html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