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书名：达磨四行观  达磨血脉论  达磨悟性论  达磨破相论  最上乘论总合订本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达磨四行观  达磨血脉论  达磨悟性论  达磨破相论  最上乘论总合订本 评论地址：https://www.jiaokey.com/book/detail/11475781.html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