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心经抉隐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心经抉隐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财团法人佛陀教育基金会三楼讲堂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本书出售、求购地址：https://www.jiaokey.com/book/detail/11475775.html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财团法人佛陀教育基金会三楼讲堂 出版图书：https://www.jiaokey.com/tag/财团法人佛陀教育基金会三楼讲堂.html</w:t>
      </w:r>
    </w:p>
    <w:p>
      <w:r>
        <w:t>关键词搜索：https://www.jiaokey.com/tag/心经抉隐.html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