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书名：净土辑要</w:t>
      </w:r>
    </w:p>
    <w:p>
      <w:r>
        <w:t>作者：印光大师鉴定，潘慧纯，邵慧圆同辑</w:t>
      </w:r>
    </w:p>
    <w:p>
      <w:r>
        <w:t>出版社：财团法人佛院教育基金会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净土辑要 评论地址：https://www.jiaokey.com/book/detail/11475764.html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