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书名：禅宗第一经体悟  增订本</w:t>
      </w:r>
    </w:p>
    <w:p>
      <w:r>
        <w:t>作者：普力著</w:t>
      </w:r>
    </w:p>
    <w:p>
      <w:r>
        <w:t>出版社：大乘讲堂</w:t>
      </w:r>
    </w:p>
    <w:p>
      <w:r>
        <w:t>出版日期：1980.07</w:t>
      </w:r>
    </w:p>
    <w:p>
      <w:r>
        <w:t>总页数：189</w:t>
      </w:r>
    </w:p>
    <w:p>
      <w:r>
        <w:t>更多请访问教客网: www.jiaokey.com</w:t>
      </w:r>
    </w:p>
    <w:p>
      <w:r>
        <w:t>禅宗第一经体悟  增订本 评论地址：https://www.jiaokey.com/book/detail/11475706.html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