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阿难问事佛吉凶经讲记  学佛行仪·合刊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阿难问事佛吉凶经讲记  学佛行仪·合刊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本书出售、求购地址：https://www.jiaokey.com/book/detail/11475701.html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佛陀教育基金会 出版图书：https://www.jiaokey.com/tag/佛陀教育基金会.html</w:t>
      </w:r>
    </w:p>
    <w:p>
      <w:r>
        <w:t>关键词搜索：https://www.jiaokey.com/tag/阿难问事佛吉凶经讲记  学佛行仪·合刊.html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