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Java测试与设计 从单元测试到自动Web测试</w:t>
      </w:r>
    </w:p>
    <w:p>
      <w:r>
        <w:rPr>
          <w:rFonts w:ascii="宋体" w:hAnsi="宋体" w:eastAsia="宋体"/>
          <w:sz w:val="24"/>
        </w:rPr>
        <w:t>（美）Frank Cohen著；周磊译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Java测试与设计 从单元测试到自动Web测试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Cohen著；周磊译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本书出售、求购地址：https://www.jiaokey.com/book/detail/11475643.html</w:t>
      </w:r>
    </w:p>
    <w:p>
      <w:r>
        <w:t>更多相关图书推荐：https://www.jiaokey.com</w:t>
      </w:r>
    </w:p>
    <w:p>
      <w:r>
        <w:t>（美）Frank Cohen著；周磊译 其他作品：https://www.jiaokey.com/tag/（美）Frank Cohen著；周磊译.html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关键词搜索：https://www.jiaokey.com/tag/Java测试与设计 从单元测试到自动Web测试.html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