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3ds max 7完全学习手册 3d learning manual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3ds max 7完全学习手册 3d learning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本书出售、求购地址：https://www.jiaokey.com/book/detail/11475642.html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关键词搜索：https://www.jiaokey.com/tag/飚三维 3ds max 7完全学习手册 3d learning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