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红帽Fedora Core 2系统配置与管理</w:t>
      </w:r>
    </w:p>
    <w:p>
      <w:r>
        <w:rPr>
          <w:rFonts w:ascii="宋体" w:hAnsi="宋体" w:eastAsia="宋体"/>
          <w:sz w:val="24"/>
        </w:rPr>
        <w:t>师若鸣，姜中华，刘在强等编著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红帽Fedora Core 2系统配置与管理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师若鸣，姜中华，刘在强等编著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本书出售、求购地址：https://www.jiaokey.com/book/detail/11475622.html</w:t>
      </w:r>
    </w:p>
    <w:p>
      <w:r>
        <w:t>更多相关图书推荐：https://www.jiaokey.com</w:t>
      </w:r>
    </w:p>
    <w:p>
      <w:r>
        <w:t>师若鸣，姜中华，刘在强等编著 其他作品：https://www.jiaokey.com/tag/师若鸣，姜中华，刘在强等编著.html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关键词搜索：https://www.jiaokey.com/tag/红帽Fedora Core 2系统配置与管理.html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