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网络系统的管理与维护  考点解析及模拟训练</w:t>
      </w:r>
    </w:p>
    <w:p>
      <w:r>
        <w:rPr>
          <w:rFonts w:ascii="宋体" w:hAnsi="宋体" w:eastAsia="宋体"/>
          <w:sz w:val="24"/>
        </w:rPr>
        <w:t>刘华主编；崔剑，吕义柱等编著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网络系统的管理与维护  考点解析及模拟训练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刘华主编；崔剑，吕义柱等编著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本书出售、求购地址：https://www.jiaokey.com/book/detail/11475621.html</w:t>
      </w:r>
    </w:p>
    <w:p>
      <w:r>
        <w:t>更多相关图书推荐：https://www.jiaokey.com</w:t>
      </w:r>
    </w:p>
    <w:p>
      <w:r>
        <w:t>刘华主编；崔剑，吕义柱等编著 其他作品：https://www.jiaokey.com/tag/刘华主编；崔剑，吕义柱等编著.html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关键词搜索：https://www.jiaokey.com/tag/网络系统的管理与维护  考点解析及模拟训练.html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