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ebay实用宝典 轻松的网上淘金之旅</w:t>
      </w:r>
    </w:p>
    <w:p>
      <w:r>
        <w:rPr>
          <w:rFonts w:ascii="宋体" w:hAnsi="宋体" w:eastAsia="宋体"/>
          <w:sz w:val="24"/>
        </w:rPr>
        <w:t>杨一著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ebay实用宝典 轻松的网上淘金之旅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本书出售、求购地址：https://www.jiaokey.com/book/detail/11475610.html</w:t>
      </w:r>
    </w:p>
    <w:p>
      <w:r>
        <w:t>更多相关图书推荐：https://www.jiaokey.com</w:t>
      </w:r>
    </w:p>
    <w:p>
      <w:r>
        <w:t>杨一著 其他作品：https://www.jiaokey.com/tag/杨一著.html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关键词搜索：https://www.jiaokey.com/tag/ebay实用宝典 轻松的网上淘金之旅.html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