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五笔字型经典教程  全新版  双色印刷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五笔字型经典教程  全新版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本书出售、求购地址：https://www.jiaokey.com/book/detail/11475588.html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关键词搜索：https://www.jiaokey.com/tag/五笔字型经典教程  全新版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