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 2.0工业产品设计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 2.0工业产品设计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本书出售、求购地址：https://www.jiaokey.com/book/detail/11475585.html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关键词搜索：https://www.jiaokey.com/tag/中文版Pro/ENGINEER Wildfire 2.0工业产品设计.html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