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C++程序设计教程实验指导与习题注解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C++程序设计教程实验指导与习题注解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本书出售、求购地址：https://www.jiaokey.com/book/detail/11475563.html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关键词搜索：https://www.jiaokey.com/tag/C++程序设计教程实验指导与习题注解.html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