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  第8版  习题册</w:t>
      </w:r>
    </w:p>
    <w:p>
      <w:r>
        <w:rPr>
          <w:rFonts w:ascii="宋体" w:hAnsi="宋体" w:eastAsia="宋体"/>
          <w:sz w:val="24"/>
        </w:rPr>
        <w:t>（美）查尔斯·亨格瑞（Charles T.Horngren），（美）格里·森登（Gary L.Sundem），（美）约翰·埃利奥特（John A.Elliott）著；朱丹译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  第8版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（美）查尔斯·亨格瑞（Charles T.Horngren），（美）格里·森登（Gary L.Sundem），（美）约翰·埃利奥特（John A.Elliott）著；朱丹译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本书出售、求购地址：https://www.jiaokey.com/book/detail/11475481.html</w:t>
      </w:r>
    </w:p>
    <w:p>
      <w:r>
        <w:t>更多相关图书推荐：https://www.jiaokey.com</w:t>
      </w:r>
    </w:p>
    <w:p>
      <w:r>
        <w:t>（美）查尔斯·亨格瑞（Charles T.Horngren），（美）格里·森登（Gary L.Sundem），（美）约翰·埃利奥特（John A.Elliott）著；朱丹译 其他作品：https://www.jiaokey.com/tag/（美）查尔斯·亨格瑞（Charles T.Horngren），（美）格里·森登（Gary L.Sundem），（美）约翰·埃利奥特（John A.Elliott）著；朱丹译.html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关键词搜索：https://www.jiaokey.com/tag/财务会计教程  第8版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