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（英）约翰·亚当斯（John Adams），（英）琳达·朱莉芙（Linda Juleff）著；王德章，赵艳丽等译（爱丁堡龙比亚大学（Napier University）会计与经济学院）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（英）约翰·亚当斯（John Adams），（英）琳达·朱莉芙（Linda Juleff）著；王德章，赵艳丽等译（爱丁堡龙比亚大学（Napier University）会计与经济学院）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本书出售、求购地址：https://www.jiaokey.com/book/detail/11475474.html</w:t>
      </w:r>
    </w:p>
    <w:p>
      <w:r>
        <w:t>更多相关图书推荐：https://www.jiaokey.com</w:t>
      </w:r>
    </w:p>
    <w:p>
      <w:r>
        <w:t>（英）约翰·亚当斯（John Adams），（英）琳达·朱莉芙（Linda Juleff）著；王德章，赵艳丽等译（爱丁堡龙比亚大学（Napier University）会计与经济学院） 其他作品：https://www.jiaokey.com/tag/（英）约翰·亚当斯（John Adams），（英）琳达·朱莉芙（Linda Juleff）著；王德章，赵艳丽等译（爱丁堡龙比亚大学（Napier University）会计与经济学院）.html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