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作者：康晓明主编；李超，王丽华，丁娜仁花编写</w:t>
      </w:r>
    </w:p>
    <w:p>
      <w:r>
        <w:t>出版社：北京：国防工业出版社</w:t>
      </w:r>
    </w:p>
    <w:p>
      <w:r>
        <w:t>出版日期：2005</w:t>
      </w:r>
    </w:p>
    <w:p>
      <w:r>
        <w:t>总页数：203</w:t>
      </w:r>
    </w:p>
    <w:p>
      <w:r>
        <w:t>更多请访问教客网: www.jiaokey.com</w:t>
      </w:r>
    </w:p>
    <w:p>
      <w:r>
        <w:t>电机与拖动 评论地址：https://www.jiaokey.com/book/detail/11475411.html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