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比例-科学·哲学·建筑</w:t>
      </w:r>
    </w:p>
    <w:p>
      <w:r>
        <w:rPr>
          <w:rFonts w:ascii="宋体" w:hAnsi="宋体" w:eastAsia="宋体"/>
          <w:sz w:val="24"/>
        </w:rPr>
        <w:t>（英）理查德·帕多万（Richard Padovan）著；周玉鹏，刘耀辉译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比例-科学·哲学·建筑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（英）理查德·帕多万（Richard Padovan）著；周玉鹏，刘耀辉译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本书出售、求购地址：https://www.jiaokey.com/book/detail/11475409.html</w:t>
      </w:r>
    </w:p>
    <w:p>
      <w:r>
        <w:t>更多相关图书推荐：https://www.jiaokey.com</w:t>
      </w:r>
    </w:p>
    <w:p>
      <w:r>
        <w:t>（英）理查德·帕多万（Richard Padovan）著；周玉鹏，刘耀辉译 其他作品：https://www.jiaokey.com/tag/（英）理查德·帕多万（Richard Padovan）著；周玉鹏，刘耀辉译.html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关键词搜索：https://www.jiaokey.com/tag/比例-科学·哲学·建筑.html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