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数字集成电路分析与设计  深亚微米工艺  第3版</w:t>
      </w:r>
    </w:p>
    <w:p>
      <w:r>
        <w:rPr>
          <w:rFonts w:ascii="宋体" w:hAnsi="宋体" w:eastAsia="宋体"/>
          <w:sz w:val="24"/>
        </w:rPr>
        <w:t>（美）David A.Hodges，（美）Horace G.Jackson，（美）Resve A.Saleh著；蒋平安，王新安，陈自力等译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数字集成电路分析与设计  深亚微米工艺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A.Hodges，（美）Horace G.Jackson，（美）Resve A.Saleh著；蒋平安，王新安，陈自力等译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本书出售、求购地址：https://www.jiaokey.com/book/detail/11475399.html</w:t>
      </w:r>
    </w:p>
    <w:p>
      <w:r>
        <w:t>更多相关图书推荐：https://www.jiaokey.com</w:t>
      </w:r>
    </w:p>
    <w:p>
      <w:r>
        <w:t>（美）David A.Hodges，（美）Horace G.Jackson，（美）Resve A.Saleh著；蒋平安，王新安，陈自力等译 其他作品：https://www.jiaokey.com/tag/（美）David A.Hodges，（美）Horace G.Jackson，（美）Resve A.Saleh著；蒋平安，王新安，陈自力等译.html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关键词搜索：https://www.jiaokey.com/tag/数字集成电路分析与设计  深亚微米工艺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