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书名：学校管理中的法律问题</w:t>
      </w:r>
    </w:p>
    <w:p>
      <w:r>
        <w:t>作者：赵庆典等编著</w:t>
      </w:r>
    </w:p>
    <w:p>
      <w:r>
        <w:t>出版社：北京：北京邮电大学出版社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学校管理中的法律问题 评论地址：https://www.jiaokey.com/book/detail/11475389.html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