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大学英语四级考试阅读理解高分训练</w:t>
      </w:r>
    </w:p>
    <w:p>
      <w:r>
        <w:rPr>
          <w:rFonts w:ascii="宋体" w:hAnsi="宋体" w:eastAsia="宋体"/>
          <w:sz w:val="24"/>
        </w:rPr>
        <w:t>张明爱，乔小陆主编；孙幼平，姚军，袁小明，王慧青副主编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大学英语四级考试阅读理解高分训练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张明爱，乔小陆主编；孙幼平，姚军，袁小明，王慧青副主编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本书出售、求购地址：https://www.jiaokey.com/book/detail/11475368.html</w:t>
      </w:r>
    </w:p>
    <w:p>
      <w:r>
        <w:t>更多相关图书推荐：https://www.jiaokey.com</w:t>
      </w:r>
    </w:p>
    <w:p>
      <w:r>
        <w:t>张明爱，乔小陆主编；孙幼平，姚军，袁小明，王慧青副主编 其他作品：https://www.jiaokey.com/tag/张明爱，乔小陆主编；孙幼平，姚军，袁小明，王慧青副主编.html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