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弢翁藏书年谱</w:t>
      </w:r>
    </w:p>
    <w:p>
      <w:r>
        <w:rPr>
          <w:rFonts w:ascii="宋体" w:hAnsi="宋体" w:eastAsia="宋体"/>
          <w:sz w:val="24"/>
        </w:rPr>
        <w:t>李国庆编著；周景良校定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弢翁藏书年谱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李国庆编著；周景良校定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周叔弢(学科:私人藏书)周叔弢私人藏书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本书出售、求购地址：https://www.jiaokey.com/book/detail/11475352.html</w:t>
      </w:r>
    </w:p>
    <w:p>
      <w:r>
        <w:t>更多相关图书推荐：https://www.jiaokey.com</w:t>
      </w:r>
    </w:p>
    <w:p>
      <w:r>
        <w:t>李国庆编著；周景良校定 其他作品：https://www.jiaokey.com/tag/李国庆编著；周景良校定.html</w:t>
      </w:r>
    </w:p>
    <w:p>
      <w:r>
        <w:t>合肥:黄山书社,2000.09 出版图书：https://www.jiaokey.com/tag/合肥:黄山书社,2000.09.html</w:t>
      </w:r>
    </w:p>
    <w:p>
      <w:r>
        <w:t>关键词搜索：https://www.jiaokey.com/tag/周叔弢(学科:私人藏书)周叔弢私人藏书.html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