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第4版  听说  第3册  教师用书</w:t>
      </w:r>
    </w:p>
    <w:p>
      <w:r>
        <w:rPr>
          <w:rFonts w:ascii="宋体" w:hAnsi="宋体" w:eastAsia="宋体"/>
          <w:sz w:val="24"/>
        </w:rPr>
        <w:t>吕中舌丛书主编；何福胜，张文霞丛书副主编；刘宁，吴炜，方艳华，黄清华编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第4版  听说  第3册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吕中舌丛书主编；何福胜，张文霞丛书副主编；刘宁，吴炜，方艳华，黄清华编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本书出售、求购地址：https://www.jiaokey.com/book/detail/11475348.html</w:t>
      </w:r>
    </w:p>
    <w:p>
      <w:r>
        <w:t>更多相关图书推荐：https://www.jiaokey.com</w:t>
      </w:r>
    </w:p>
    <w:p>
      <w:r>
        <w:t>吕中舌丛书主编；何福胜，张文霞丛书副主编；刘宁，吴炜，方艳华，黄清华编 其他作品：https://www.jiaokey.com/tag/吕中舌丛书主编；何福胜，张文霞丛书副主编；刘宁，吴炜，方艳华，黄清华编.html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第4版  听说  第3册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