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计算几何 算法与应用 algorithms and applications</w:t>
      </w:r>
    </w:p>
    <w:p>
      <w:r>
        <w:rPr>
          <w:rFonts w:ascii="宋体" w:hAnsi="宋体" w:eastAsia="宋体"/>
          <w:sz w:val="24"/>
        </w:rPr>
        <w:t>M. de Berg等著；邓俊辉译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计算几何 算法与应用 algorithms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de Berg等著；邓俊辉译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本书出售、求购地址：https://www.jiaokey.com/book/detail/11475298.html</w:t>
      </w:r>
    </w:p>
    <w:p>
      <w:r>
        <w:t>更多相关图书推荐：https://www.jiaokey.com</w:t>
      </w:r>
    </w:p>
    <w:p>
      <w:r>
        <w:t>M. de Berg等著；邓俊辉译 其他作品：https://www.jiaokey.com/tag/M. de Berg等著；邓俊辉译.html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关键词搜索：https://www.jiaokey.com/tag/计算几何 算法与应用 algorithms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