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科学计算导论 an lntroductory survey</w:t>
      </w:r>
    </w:p>
    <w:p>
      <w:r>
        <w:rPr>
          <w:rFonts w:ascii="宋体" w:hAnsi="宋体" w:eastAsia="宋体"/>
          <w:sz w:val="24"/>
        </w:rPr>
        <w:t>Michael T. Heath著；张威，贺华，冷爱萍译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科学计算导论 an lntroductory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 Heath著；张威，贺华，冷爱萍译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本书出售、求购地址：https://www.jiaokey.com/book/detail/11475262.html</w:t>
      </w:r>
    </w:p>
    <w:p>
      <w:r>
        <w:t>更多相关图书推荐：https://www.jiaokey.com</w:t>
      </w:r>
    </w:p>
    <w:p>
      <w:r>
        <w:t>Michael T. Heath著；张威，贺华，冷爱萍译 其他作品：https://www.jiaokey.com/tag/Michael T. Heath著；张威，贺华，冷爱萍译.html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关键词搜索：https://www.jiaokey.com/tag/科学计算导论 an lntroductory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