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山城的静中消息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山城的静中消息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本书出售、求购地址：https://www.jiaokey.com/book/detail/11475234.html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关键词搜索：https://www.jiaokey.com/tag/山城的静中消息.html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