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天凉好个秋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天凉好个秋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本书出售、求购地址：https://www.jiaokey.com/book/detail/11475232.html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关键词搜索：https://www.jiaokey.com/tag/天凉好个秋.html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