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书名：零点时刻</w:t>
      </w:r>
    </w:p>
    <w:p>
      <w:r>
        <w:t>作者：（美）约瑟夫·范德尔（Joseph Finder）著；孟雅琳译</w:t>
      </w:r>
    </w:p>
    <w:p>
      <w:r>
        <w:t>出版社：重庆:重庆出版社,2005.06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零点时刻 评论地址：https://www.jiaokey.com/book/detail/11475225.html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