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西厢里的房客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西厢里的房客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本书出售、求购地址：https://www.jiaokey.com/book/detail/11475207.html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关键词搜索：https://www.jiaokey.com/tag/西厢里的房客.html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