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白尼罗河的勇士：丁卡人</w:t>
      </w:r>
    </w:p>
    <w:p>
      <w:r>
        <w:rPr>
          <w:rFonts w:ascii="宋体" w:hAnsi="宋体" w:eastAsia="宋体"/>
          <w:sz w:val="24"/>
        </w:rPr>
        <w:t>约翰·莱尔（John Ryle），时代生活图书公司著；李欣，张小玲译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白尼罗河的勇士：丁卡人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约翰·莱尔（John Ryle），时代生活图书公司著；李欣，张小玲译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本书出售、求购地址：https://www.jiaokey.com/book/detail/11475188.html</w:t>
      </w:r>
    </w:p>
    <w:p>
      <w:r>
        <w:t>更多相关图书推荐：https://www.jiaokey.com</w:t>
      </w:r>
    </w:p>
    <w:p>
      <w:r>
        <w:t>约翰·莱尔（John Ryle），时代生活图书公司著；李欣，张小玲译 其他作品：https://www.jiaokey.com/tag/约翰·莱尔（John Ryle），时代生活图书公司著；李欣，张小玲译.html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关键词搜索：https://www.jiaokey.com/tag/白尼罗河的勇士：丁卡人.html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