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西非假面舞者：多汞部落</w:t>
      </w:r>
    </w:p>
    <w:p>
      <w:r>
        <w:rPr>
          <w:rFonts w:ascii="宋体" w:hAnsi="宋体" w:eastAsia="宋体"/>
          <w:sz w:val="24"/>
        </w:rPr>
        <w:t>斯蒂芬·佩恩（Stephen Pern），时代生活图书公司著；高飞译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西非假面舞者：多汞部落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斯蒂芬·佩恩（Stephen Pern），时代生活图书公司著；高飞译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本书出售、求购地址：https://www.jiaokey.com/book/detail/11475186.html</w:t>
      </w:r>
    </w:p>
    <w:p>
      <w:r>
        <w:t>更多相关图书推荐：https://www.jiaokey.com</w:t>
      </w:r>
    </w:p>
    <w:p>
      <w:r>
        <w:t>斯蒂芬·佩恩（Stephen Pern），时代生活图书公司著；高飞译 其他作品：https://www.jiaokey.com/tag/斯蒂芬·佩恩（Stephen Pern），时代生活图书公司著；高飞译.html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关键词搜索：https://www.jiaokey.com/tag/西非假面舞者：多汞部落.html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