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厄瓜多尔的丛林游牧部落：瓦奥拉尼人</w:t>
      </w:r>
    </w:p>
    <w:p>
      <w:r>
        <w:rPr>
          <w:rFonts w:ascii="宋体" w:hAnsi="宋体" w:eastAsia="宋体"/>
          <w:sz w:val="24"/>
        </w:rPr>
        <w:t>约翰·曼（John Man），时代生活图书公司著；刘毅译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厄瓜多尔的丛林游牧部落：瓦奥拉尼人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约翰·曼（John Man），时代生活图书公司著；刘毅译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本书出售、求购地址：https://www.jiaokey.com/book/detail/11475185.html</w:t>
      </w:r>
    </w:p>
    <w:p>
      <w:r>
        <w:t>更多相关图书推荐：https://www.jiaokey.com</w:t>
      </w:r>
    </w:p>
    <w:p>
      <w:r>
        <w:t>约翰·曼（John Man），时代生活图书公司著；刘毅译 其他作品：https://www.jiaokey.com/tag/约翰·曼（John Man），时代生活图书公司著；刘毅译.html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关键词搜索：https://www.jiaokey.com/tag/厄瓜多尔的丛林游牧部落：瓦奥拉尼人.html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