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书名：第八届全国电气自动化电控系统学术年会论文集</w:t>
      </w:r>
    </w:p>
    <w:p>
      <w:r>
        <w:t>作者：中国自动化学会，中国电工技术学会编</w:t>
      </w:r>
    </w:p>
    <w:p>
      <w:r>
        <w:t>出版社：北京：机械工业出版社</w:t>
      </w:r>
    </w:p>
    <w:p>
      <w:r>
        <w:t>出版日期：1996.10</w:t>
      </w:r>
    </w:p>
    <w:p>
      <w:r>
        <w:t>总页数：537</w:t>
      </w:r>
    </w:p>
    <w:p>
      <w:r>
        <w:t>更多请访问教客网: www.jiaokey.com</w:t>
      </w:r>
    </w:p>
    <w:p>
      <w:r>
        <w:t>第八届全国电气自动化电控系统学术年会论文集 评论地址：https://www.jiaokey.com/book/detail/11475169.html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