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成佛之道  殊胜证悟道前行法</w:t>
      </w:r>
    </w:p>
    <w:p>
      <w:r>
        <w:rPr>
          <w:rFonts w:ascii="宋体" w:hAnsi="宋体" w:eastAsia="宋体"/>
          <w:sz w:val="24"/>
        </w:rPr>
        <w:t>顶果钦哲法王著；杨书婷译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成佛之道  殊胜证悟道前行法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顶果钦哲法王著；杨书婷译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本书出售、求购地址：https://www.jiaokey.com/book/detail/11475156.html</w:t>
      </w:r>
    </w:p>
    <w:p>
      <w:r>
        <w:t>更多相关图书推荐：https://www.jiaokey.com</w:t>
      </w:r>
    </w:p>
    <w:p>
      <w:r>
        <w:t>顶果钦哲法王著；杨书婷译 其他作品：https://www.jiaokey.com/tag/顶果钦哲法王著；杨书婷译.html</w:t>
      </w:r>
    </w:p>
    <w:p>
      <w:r>
        <w:t>关键词搜索：https://www.jiaokey.com/tag/成佛之道  殊胜证悟道前行法.html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