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书名：净土十要</w:t>
      </w:r>
    </w:p>
    <w:p>
      <w:r>
        <w:t>作者：（明）蕅益智旭大师选定</w:t>
      </w:r>
    </w:p>
    <w:p>
      <w:r>
        <w:t>出版社：庐山东林寺印经处,2015.12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净土十要 评论地址：https://www.jiaokey.com/book/detail/11475155.html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