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书名：六祖大师法宝坛经</w:t>
      </w:r>
    </w:p>
    <w:p>
      <w:r>
        <w:t>作者：曹溪原本</w:t>
      </w:r>
    </w:p>
    <w:p>
      <w:r>
        <w:t>出版社：力荣印刷事业有限公司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六祖大师法宝坛经 评论地址：https://www.jiaokey.com/book/detail/11475093.html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