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射艺中之禅导读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射艺中之禅导读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福智文教基金会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本书出售、求购地址：https://www.jiaokey.com/book/detail/11475077.html</w:t>
      </w:r>
    </w:p>
    <w:p>
      <w:r>
        <w:t>更多相关图书推荐：https://www.jiaokey.com</w:t>
      </w:r>
    </w:p>
    <w:p>
      <w:r>
        <w:t>福智文教基金会 出版图书：https://www.jiaokey.com/tag/福智文教基金会.html</w:t>
      </w:r>
    </w:p>
    <w:p>
      <w:r>
        <w:t>关键词搜索：https://www.jiaokey.com/tag/射艺中之禅导读.html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