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书名：传秘禅学指南</w:t>
      </w:r>
    </w:p>
    <w:p>
      <w:r>
        <w:t>作者：惠光禅师讲述</w:t>
      </w:r>
    </w:p>
    <w:p>
      <w:r>
        <w:t>出版社：屏东铁炉寺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传秘禅学指南 评论地址：https://www.jiaokey.com/book/detail/11475056.html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