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书名：百法明门论研究  唯识三十颂讲记</w:t>
      </w:r>
    </w:p>
    <w:p>
      <w:r>
        <w:t>作者：天半菩萨造论，玄奘大师翻译；简金武居士，于凌波居士讲述</w:t>
      </w:r>
    </w:p>
    <w:p>
      <w:r>
        <w:t>出版社：三慧学处</w:t>
      </w:r>
    </w:p>
    <w:p>
      <w:r>
        <w:t>出版日期：2000.01</w:t>
      </w:r>
    </w:p>
    <w:p>
      <w:r>
        <w:t>总页数：434</w:t>
      </w:r>
    </w:p>
    <w:p>
      <w:r>
        <w:t>更多请访问教客网: www.jiaokey.com</w:t>
      </w:r>
    </w:p>
    <w:p>
      <w:r>
        <w:t>百法明门论研究  唯识三十颂讲记 评论地址：https://www.jiaokey.com/book/detail/11475052.html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