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书名：大势至菩萨念佛圆通章疏钞：清浙水慈云灌顶沙门续法集</w:t>
      </w:r>
    </w:p>
    <w:p>
      <w:r>
        <w:t>作者：释慧律</w:t>
      </w:r>
    </w:p>
    <w:p>
      <w:r>
        <w:t>出版社：高雄文殊讲堂</w:t>
      </w:r>
    </w:p>
    <w:p>
      <w:r>
        <w:t>出版日期：1994</w:t>
      </w:r>
    </w:p>
    <w:p>
      <w:r>
        <w:t>总页数：90</w:t>
      </w:r>
    </w:p>
    <w:p>
      <w:r>
        <w:t>更多请访问教客网: www.jiaokey.com</w:t>
      </w:r>
    </w:p>
    <w:p>
      <w:r>
        <w:t>大势至菩萨念佛圆通章疏钞：清浙水慈云灌顶沙门续法集 评论地址：https://www.jiaokey.com/book/detail/11475044.html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