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书名：劝发菩提心文  附讲义</w:t>
      </w:r>
    </w:p>
    <w:p>
      <w:r>
        <w:t>作者:省庵大师著</w:t>
      </w:r>
    </w:p>
    <w:p>
      <w:r>
        <w:t>出版社:文殊讲堂；冈山念佛堂</w:t>
      </w:r>
    </w:p>
    <w:p>
      <w:r>
        <w:t>出版日期：1991.06</w:t>
      </w:r>
    </w:p>
    <w:p>
      <w:r>
        <w:t>总页数：157</w:t>
      </w:r>
    </w:p>
    <w:p>
      <w:r>
        <w:t>更多请访问教客网:www.jiaokey.com</w:t>
      </w:r>
    </w:p>
    <w:p>
      <w:r>
        <w:t>劝发菩提心文  附讲义评论地址：https://www.jiaokey.com/book/detail/11475043.html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