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地藏菩萨本愿经白话解释</w:t>
      </w:r>
    </w:p>
    <w:p>
      <w:r>
        <w:rPr>
          <w:rFonts w:ascii="宋体" w:hAnsi="宋体" w:eastAsia="宋体"/>
          <w:sz w:val="24"/>
        </w:rPr>
        <w:t>弘一法师鉴定，胡维铨演述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地藏菩萨本愿经白话解释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弘一法师鉴定，胡维铨演述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本书出售、求购地址：https://www.jiaokey.com/book/detail/11475042.html</w:t>
      </w:r>
    </w:p>
    <w:p>
      <w:r>
        <w:t>更多相关图书推荐：https://www.jiaokey.com</w:t>
      </w:r>
    </w:p>
    <w:p>
      <w:r>
        <w:t>弘一法师鉴定，胡维铨演述 其他作品：https://www.jiaokey.com/tag/弘一法师鉴定，胡维铨演述.html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关键词搜索：https://www.jiaokey.com/tag/地藏菩萨本愿经白话解释.html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