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入菩萨行论广释  下</w:t>
      </w:r>
    </w:p>
    <w:p>
      <w:r>
        <w:rPr>
          <w:rFonts w:ascii="宋体" w:hAnsi="宋体" w:eastAsia="宋体"/>
          <w:sz w:val="24"/>
        </w:rPr>
        <w:t>堪布索达吉传讲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入菩萨行论广释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堪布索达吉传讲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除障香企业社、达扬佛书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本书出售、求购地址：https://www.jiaokey.com/book/detail/11475041.html</w:t>
      </w:r>
    </w:p>
    <w:p>
      <w:r>
        <w:t>更多相关图书推荐：https://www.jiaokey.com</w:t>
      </w:r>
    </w:p>
    <w:p>
      <w:r>
        <w:t>堪布索达吉传讲 其他作品：https://www.jiaokey.com/tag/堪布索达吉传讲.html</w:t>
      </w:r>
    </w:p>
    <w:p>
      <w:r>
        <w:t>除障香企业社、达扬佛书 出版图书：https://www.jiaokey.com/tag/除障香企业社、达扬佛书.html</w:t>
      </w:r>
    </w:p>
    <w:p>
      <w:r>
        <w:t>关键词搜索：https://www.jiaokey.com/tag/入菩萨行论广释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