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书名：梵纲经菩萨戒本  附：法鼓山菩萨戒会诵戒仪轨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梵纲经菩萨戒本  附：法鼓山菩萨戒会诵戒仪轨 评论地址：https://www.jiaokey.com/book/detail/11475028.html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