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大乘起信论裂纲疏</w:t>
      </w:r>
    </w:p>
    <w:p>
      <w:r>
        <w:rPr>
          <w:rFonts w:ascii="宋体" w:hAnsi="宋体" w:eastAsia="宋体"/>
          <w:sz w:val="24"/>
        </w:rPr>
        <w:t>灵峰澫益沙門智旭述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大乘起信论裂纲疏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灵峰澫益沙門智旭述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本书出售、求购地址：https://www.jiaokey.com/book/detail/11475027.html</w:t>
      </w:r>
    </w:p>
    <w:p>
      <w:r>
        <w:t>更多相关图书推荐：https://www.jiaokey.com</w:t>
      </w:r>
    </w:p>
    <w:p>
      <w:r>
        <w:t>灵峰澫益沙門智旭述 其他作品：https://www.jiaokey.com/tag/灵峰澫益沙門智旭述.html</w:t>
      </w:r>
    </w:p>
    <w:p>
      <w:r>
        <w:t>财团法人佛陀教育基金会 出版图书：https://www.jiaokey.com/tag/财团法人佛陀教育基金会.html</w:t>
      </w:r>
    </w:p>
    <w:p>
      <w:r>
        <w:t>关键词搜索：https://www.jiaokey.com/tag/大乘起信论裂纲疏.html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