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Mastercam模具设计实用教程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Mastercam模具设计实用教程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本书出售、求购地址：https://www.jiaokey.com/book/detail/11474972.html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关键词搜索：https://www.jiaokey.com/tag/Mastercam模具设计实用教程.html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