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国外电子信息经典教材  通信网  基本概念与主体结构  第2版</w:t>
      </w:r>
    </w:p>
    <w:p>
      <w:r>
        <w:rPr>
          <w:rFonts w:ascii="宋体" w:hAnsi="宋体" w:eastAsia="宋体"/>
          <w:sz w:val="24"/>
        </w:rPr>
        <w:t>（美）ALBERTO LEON-GARCIA INDRA WIDJAJA编著；王海涛 李建华等译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国外电子信息经典教材  通信网  基本概念与主体结构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（美）ALBERTO LEON-GARCIA INDRA WIDJAJA编著；王海涛 李建华等译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本书出售、求购地址：https://www.jiaokey.com/book/detail/11474968.html</w:t>
      </w:r>
    </w:p>
    <w:p>
      <w:r>
        <w:t>更多相关图书推荐：https://www.jiaokey.com</w:t>
      </w:r>
    </w:p>
    <w:p>
      <w:r>
        <w:t>（美）ALBERTO LEON-GARCIA INDRA WIDJAJA编著；王海涛 李建华等译 其他作品：https://www.jiaokey.com/tag/（美）ALBERTO LEON-GARCIA INDRA WIDJAJA编著；王海涛 李建华等译.html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关键词搜索：https://www.jiaokey.com/tag/国外电子信息经典教材  通信网  基本概念与主体结构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